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left"/>
      </w:pPr>
      <w:r>
        <w:rPr>
          <w:rFonts w:ascii="Calibri" w:hAnsi="Calibri"/>
          <w:b/>
          <w:i w:val="0"/>
          <w:sz w:val="24"/>
        </w:rPr>
        <w:t>[Ihr Name]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0"/>
        </w:rPr>
        <w:t>[Straße Hausnummer]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0"/>
        </w:rPr>
        <w:t>[PLZ Ort]</w:t>
      </w:r>
    </w:p>
    <w:p>
      <w:pPr>
        <w:spacing w:before="0" w:after="360"/>
        <w:jc w:val="left"/>
      </w:pPr>
      <w:r>
        <w:rPr>
          <w:rFonts w:ascii="Calibri" w:hAnsi="Calibri"/>
          <w:b w:val="0"/>
          <w:i w:val="0"/>
          <w:color w:val="64748B"/>
          <w:sz w:val="18"/>
        </w:rPr>
        <w:t>Tel.: [Telefonnummer]  |  E-Mail: [E-Mail-Adresse]</w:t>
      </w:r>
    </w:p>
    <w:p>
      <w:pPr>
        <w:spacing w:after="240"/>
      </w:pPr>
      <w:r>
        <w:rPr>
          <w:color w:val="CBD5E1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40"/>
        <w:jc w:val="left"/>
      </w:pPr>
      <w:r>
        <w:rPr>
          <w:rFonts w:ascii="Calibri" w:hAnsi="Calibri"/>
          <w:b/>
          <w:i w:val="0"/>
          <w:sz w:val="22"/>
        </w:rPr>
        <w:t>[Vorname Nachname Mieter]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[Straße Hausnummer der Mietwohnung]</w:t>
      </w:r>
    </w:p>
    <w:p>
      <w:pPr>
        <w:spacing w:before="0" w:after="480"/>
        <w:jc w:val="left"/>
      </w:pPr>
      <w:r>
        <w:rPr>
          <w:rFonts w:ascii="Calibri" w:hAnsi="Calibri"/>
          <w:b w:val="0"/>
          <w:i w:val="0"/>
          <w:sz w:val="22"/>
        </w:rPr>
        <w:t>[PLZ Ort]</w:t>
      </w:r>
    </w:p>
    <w:p>
      <w:pPr>
        <w:spacing w:after="480"/>
        <w:jc w:val="right"/>
      </w:pPr>
      <w:r>
        <w:rPr>
          <w:rFonts w:ascii="Calibri" w:hAnsi="Calibri"/>
          <w:b w:val="0"/>
          <w:i w:val="0"/>
          <w:sz w:val="22"/>
        </w:rPr>
        <w:t>[Ort], den [Datum]</w:t>
      </w:r>
    </w:p>
    <w:p>
      <w:pPr>
        <w:spacing w:before="0" w:after="80"/>
        <w:jc w:val="left"/>
      </w:pPr>
      <w:r>
        <w:rPr>
          <w:rFonts w:ascii="Calibri" w:hAnsi="Calibri"/>
          <w:b/>
          <w:i w:val="0"/>
          <w:sz w:val="24"/>
        </w:rPr>
        <w:t>Nebenkostenabrechnung für den Zeitraum [01.01.20XX] – [31.12.20XX]</w:t>
      </w:r>
    </w:p>
    <w:p>
      <w:pPr>
        <w:spacing w:before="0" w:after="360"/>
        <w:jc w:val="left"/>
      </w:pPr>
      <w:r>
        <w:rPr>
          <w:rFonts w:ascii="Calibri" w:hAnsi="Calibri"/>
          <w:b w:val="0"/>
          <w:i w:val="0"/>
          <w:color w:val="64748B"/>
          <w:sz w:val="20"/>
        </w:rPr>
        <w:t>Mietwohnung: [Wohnungsbezeichnung], [Straße Hausnummer], [PLZ Ort]</w:t>
      </w:r>
    </w:p>
    <w:p>
      <w:pPr>
        <w:spacing w:before="0" w:after="240"/>
        <w:jc w:val="left"/>
      </w:pPr>
      <w:r>
        <w:rPr>
          <w:rFonts w:ascii="Calibri" w:hAnsi="Calibri"/>
          <w:b w:val="0"/>
          <w:i w:val="0"/>
          <w:sz w:val="22"/>
        </w:rPr>
        <w:t>Sehr geehrte/r Frau/Herr [Nachname],</w:t>
      </w:r>
    </w:p>
    <w:p>
      <w:pPr>
        <w:spacing w:before="0" w:after="240"/>
        <w:jc w:val="left"/>
      </w:pPr>
      <w:r>
        <w:rPr>
          <w:rFonts w:ascii="Calibri" w:hAnsi="Calibri"/>
          <w:b w:val="0"/>
          <w:i w:val="0"/>
          <w:sz w:val="22"/>
        </w:rPr>
        <w:t>hiermit übersende ich Ihnen die Nebenkostenabrechnung für das Abrechnungsjahr [Jahr] gemäß § 556 BGB. Die Abrechnung umfasst alle umlagefähigen Betriebskosten nach der Betriebskostenverordnung (BetrKV) für die oben genannte Mietwohnung.</w:t>
      </w:r>
    </w:p>
    <w:p>
      <w:pPr>
        <w:spacing w:before="0" w:after="120"/>
        <w:jc w:val="left"/>
      </w:pPr>
      <w:r>
        <w:rPr>
          <w:rFonts w:ascii="Calibri" w:hAnsi="Calibri"/>
          <w:b/>
          <w:i w:val="0"/>
          <w:sz w:val="22"/>
        </w:rPr>
        <w:t>Zusammenfassung der Abrechnung: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2"/>
        <w:gridCol w:w="2835"/>
      </w:tblGrid>
      <w:tr>
        <w:tc>
          <w:tcPr>
            <w:tcW w:type="dxa" w:w="4703"/>
            <w:shd w:fill="F8FAFC" w:val="clear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Gesamte Betriebskosten (Ihr Anteil)</w:t>
            </w:r>
          </w:p>
        </w:tc>
        <w:tc>
          <w:tcPr>
            <w:tcW w:type="dxa" w:w="4703"/>
            <w:shd w:fill="F8FAFC" w:val="clear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[Betrag] €</w:t>
            </w:r>
          </w:p>
        </w:tc>
      </w:tr>
      <w:tr>
        <w:tc>
          <w:tcPr>
            <w:tcW w:type="dxa" w:w="4703"/>
            <w:shd w:fill="F8FAFC" w:val="clear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Bereits geleistete Vorauszahlungen</w:t>
            </w:r>
          </w:p>
        </w:tc>
        <w:tc>
          <w:tcPr>
            <w:tcW w:type="dxa" w:w="4703"/>
            <w:shd w:fill="F8FAFC" w:val="clear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[Betrag] €</w:t>
            </w:r>
          </w:p>
        </w:tc>
      </w:tr>
      <w:tr>
        <w:tc>
          <w:tcPr>
            <w:tcW w:type="dxa" w:w="4703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4703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4703"/>
            <w:shd w:fill="1E293B" w:val="clear"/>
          </w:tcPr>
          <w:p>
            <w:pPr>
              <w:spacing w:before="60" w:after="60"/>
            </w:pPr>
            <w:r>
              <w:rPr>
                <w:rFonts w:ascii="Calibri" w:hAnsi="Calibri"/>
                <w:b/>
                <w:color w:val="FFFFFF"/>
                <w:sz w:val="20"/>
              </w:rPr>
              <w:t>Ergebnis</w:t>
            </w:r>
          </w:p>
        </w:tc>
        <w:tc>
          <w:tcPr>
            <w:tcW w:type="dxa" w:w="4703"/>
            <w:shd w:fill="1E293B" w:val="clear"/>
          </w:tcPr>
          <w:p>
            <w:pPr>
              <w:spacing w:before="60" w:after="60"/>
            </w:pPr>
            <w:r>
              <w:rPr>
                <w:rFonts w:ascii="Calibri" w:hAnsi="Calibri"/>
                <w:b/>
                <w:color w:val="FFFFFF"/>
                <w:sz w:val="20"/>
              </w:rPr>
            </w:r>
          </w:p>
        </w:tc>
      </w:tr>
      <w:tr>
        <w:tc>
          <w:tcPr>
            <w:tcW w:type="dxa" w:w="4703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→  Nachzahlung durch Sie bis zum [Datum]</w:t>
            </w:r>
          </w:p>
        </w:tc>
        <w:tc>
          <w:tcPr>
            <w:tcW w:type="dxa" w:w="4703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[Betrag] €</w:t>
            </w:r>
          </w:p>
        </w:tc>
      </w:tr>
      <w:tr>
        <w:tc>
          <w:tcPr>
            <w:tcW w:type="dxa" w:w="4703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→  Guthaben — wird Ihnen erstattet bis zum [Datum]</w:t>
            </w:r>
          </w:p>
        </w:tc>
        <w:tc>
          <w:tcPr>
            <w:tcW w:type="dxa" w:w="4703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[Betrag] €</w:t>
            </w:r>
          </w:p>
        </w:tc>
      </w:tr>
    </w:tbl>
    <w:p>
      <w:pPr>
        <w:spacing w:after="240"/>
      </w:pPr>
    </w:p>
    <w:p>
      <w:pPr>
        <w:spacing w:before="0" w:after="240"/>
        <w:jc w:val="left"/>
      </w:pPr>
      <w:r>
        <w:rPr>
          <w:rFonts w:ascii="Calibri" w:hAnsi="Calibri"/>
          <w:b w:val="0"/>
          <w:i w:val="0"/>
          <w:sz w:val="22"/>
        </w:rPr>
        <w:t>Die vollständige Einzelabrechnung mit Aufschlüsselung aller Kostenpositionen und Ihrer jeweiligen Anteile entnehmen Sie bitte der beigefügten Anlage.</w:t>
      </w:r>
    </w:p>
    <w:p>
      <w:pPr>
        <w:spacing w:after="240"/>
      </w:pPr>
      <w:r>
        <w:rPr>
          <w:rFonts w:ascii="Calibri" w:hAnsi="Calibri"/>
          <w:b w:val="0"/>
          <w:i w:val="0"/>
          <w:sz w:val="22"/>
        </w:rPr>
        <w:t xml:space="preserve">Bitte überweisen Sie den Nachzahlungsbetrag von </w:t>
      </w:r>
      <w:r>
        <w:rPr>
          <w:rFonts w:ascii="Calibri" w:hAnsi="Calibri"/>
          <w:b/>
          <w:i w:val="0"/>
          <w:sz w:val="22"/>
        </w:rPr>
        <w:t xml:space="preserve">[Betrag] € </w:t>
      </w:r>
      <w:r>
        <w:rPr>
          <w:rFonts w:ascii="Calibri" w:hAnsi="Calibri"/>
          <w:b w:val="0"/>
          <w:i w:val="0"/>
          <w:sz w:val="22"/>
        </w:rPr>
        <w:t xml:space="preserve">bis spätestens </w:t>
      </w:r>
      <w:r>
        <w:rPr>
          <w:rFonts w:ascii="Calibri" w:hAnsi="Calibri"/>
          <w:b/>
          <w:i w:val="0"/>
          <w:sz w:val="22"/>
        </w:rPr>
        <w:t xml:space="preserve">[Datum — 30 Tage nach Zugang dieses Schreibens] </w:t>
      </w:r>
      <w:r>
        <w:rPr>
          <w:rFonts w:ascii="Calibri" w:hAnsi="Calibri"/>
          <w:b w:val="0"/>
          <w:i w:val="0"/>
          <w:sz w:val="22"/>
        </w:rPr>
        <w:t>auf folgendes Konto: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5102"/>
      </w:tblGrid>
      <w:tr>
        <w:tc>
          <w:tcPr>
            <w:tcW w:type="dxa" w:w="4703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Kontoinhaber:</w:t>
            </w:r>
          </w:p>
        </w:tc>
        <w:tc>
          <w:tcPr>
            <w:tcW w:type="dxa" w:w="4703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[Ihr Name]</w:t>
            </w:r>
          </w:p>
        </w:tc>
      </w:tr>
      <w:tr>
        <w:tc>
          <w:tcPr>
            <w:tcW w:type="dxa" w:w="4703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IBAN:</w:t>
            </w:r>
          </w:p>
        </w:tc>
        <w:tc>
          <w:tcPr>
            <w:tcW w:type="dxa" w:w="4703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[DE00 0000 0000 0000 0000 00]</w:t>
            </w:r>
          </w:p>
        </w:tc>
      </w:tr>
      <w:tr>
        <w:tc>
          <w:tcPr>
            <w:tcW w:type="dxa" w:w="4703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Verwendungszweck:</w:t>
            </w:r>
          </w:p>
        </w:tc>
        <w:tc>
          <w:tcPr>
            <w:tcW w:type="dxa" w:w="4703"/>
          </w:tcPr>
          <w:p>
            <w:pPr>
              <w:spacing w:before="60" w:after="60"/>
            </w:pPr>
            <w:r>
              <w:rPr>
                <w:rFonts w:ascii="Calibri" w:hAnsi="Calibri"/>
                <w:sz w:val="20"/>
              </w:rPr>
              <w:t>NK-Abrechnung [Jahr] — [Wohnung] — [Name Mieter]</w:t>
            </w:r>
          </w:p>
        </w:tc>
      </w:tr>
    </w:tbl>
    <w:p>
      <w:pPr>
        <w:spacing w:after="240"/>
      </w:pPr>
    </w:p>
    <w:p>
      <w:pPr>
        <w:spacing w:before="0" w:after="240"/>
        <w:jc w:val="left"/>
      </w:pPr>
      <w:r>
        <w:rPr>
          <w:rFonts w:ascii="Calibri" w:hAnsi="Calibri"/>
          <w:b w:val="0"/>
          <w:i w:val="0"/>
          <w:sz w:val="22"/>
        </w:rPr>
        <w:t>Bei Fragen zur Abrechnung stehe ich Ihnen gerne zur Verfügung. Eventuelle Einwände gegen die Abrechnung sind mir gegenüber innerhalb von 12 Monaten nach Zugang dieses Schreibens geltend zu machen.</w:t>
      </w:r>
    </w:p>
    <w:p>
      <w:pPr>
        <w:spacing w:before="0" w:after="720"/>
        <w:jc w:val="left"/>
      </w:pPr>
      <w:r>
        <w:rPr>
          <w:rFonts w:ascii="Calibri" w:hAnsi="Calibri"/>
          <w:b w:val="0"/>
          <w:i w:val="0"/>
          <w:sz w:val="22"/>
        </w:rPr>
        <w:t>Mit freundlichen Grüßen,</w:t>
      </w:r>
    </w:p>
    <w:p>
      <w:pPr>
        <w:spacing w:before="0" w:after="40"/>
        <w:jc w:val="left"/>
      </w:pPr>
      <w:r>
        <w:rPr>
          <w:rFonts w:ascii="Calibri" w:hAnsi="Calibri"/>
          <w:b/>
          <w:i w:val="0"/>
          <w:sz w:val="22"/>
        </w:rPr>
        <w:t>[Ihr Name]</w:t>
      </w:r>
    </w:p>
    <w:p>
      <w:pPr>
        <w:spacing w:before="0" w:after="480"/>
        <w:jc w:val="left"/>
      </w:pPr>
      <w:r>
        <w:rPr>
          <w:rFonts w:ascii="Calibri" w:hAnsi="Calibri"/>
          <w:b w:val="0"/>
          <w:i w:val="0"/>
          <w:color w:val="64748B"/>
          <w:sz w:val="20"/>
        </w:rPr>
        <w:t>Vermieter/in</w:t>
      </w:r>
    </w:p>
    <w:p>
      <w:pPr>
        <w:spacing w:after="120"/>
      </w:pPr>
      <w:r>
        <w:rPr>
          <w:color w:val="CBD5E1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40"/>
        <w:jc w:val="left"/>
      </w:pPr>
      <w:r>
        <w:rPr>
          <w:rFonts w:ascii="Calibri" w:hAnsi="Calibri"/>
          <w:b/>
          <w:i w:val="0"/>
          <w:sz w:val="20"/>
        </w:rPr>
        <w:t>Anlage: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0"/>
        </w:rPr>
        <w:t>•  Einzelabrechnung NK [Jahr] — [Name Mieter], [Wohnung]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0"/>
        </w:rPr>
        <w:t>•  Kontoauszüge / Belege auf Anfrage einsehbar</w:t>
      </w:r>
    </w:p>
    <w:p>
      <w:pPr>
        <w:spacing w:before="0" w:after="80"/>
        <w:jc w:val="left"/>
      </w:pPr>
      <w:r>
        <w:rPr>
          <w:rFonts w:ascii="Calibri" w:hAnsi="Calibri"/>
          <w:b w:val="0"/>
          <w:i w:val="0"/>
          <w:sz w:val="16"/>
        </w:rPr>
        <w:t xml:space="preserve"> </w:t>
      </w:r>
    </w:p>
    <w:p>
      <w:pPr>
        <w:spacing w:before="0" w:after="0"/>
        <w:jc w:val="center"/>
      </w:pPr>
      <w:r>
        <w:rPr>
          <w:rFonts w:ascii="Calibri" w:hAnsi="Calibri"/>
          <w:b w:val="0"/>
          <w:i/>
          <w:color w:val="94A3B8"/>
          <w:sz w:val="16"/>
        </w:rPr>
        <w:t>Erstellt mit VermieterSmart.de — Fristen-Kalender &amp; NK-Rechner für private Vermieter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